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EEC8" w14:textId="31369FA0" w:rsidR="0012254B" w:rsidRDefault="00000000">
      <w:pPr>
        <w:pStyle w:val="Heading1"/>
      </w:pPr>
      <w:r>
        <w:t>Global Association for Pastoral Psychotherapy and Chaplaincy (GAPPC)</w:t>
      </w:r>
    </w:p>
    <w:p w14:paraId="2D4D468C" w14:textId="38925E3D" w:rsidR="0012254B" w:rsidRDefault="00000000">
      <w:pPr>
        <w:pStyle w:val="Heading2"/>
      </w:pPr>
      <w:r>
        <w:t>Membership Application Form</w:t>
      </w:r>
    </w:p>
    <w:p w14:paraId="0898452D" w14:textId="77777777" w:rsidR="0012254B" w:rsidRDefault="00000000">
      <w:pPr>
        <w:pStyle w:val="Heading3"/>
      </w:pPr>
      <w:r>
        <w:t>Section 1 – Personal Information</w:t>
      </w:r>
    </w:p>
    <w:p w14:paraId="54A27A6E" w14:textId="77777777" w:rsidR="0012254B" w:rsidRDefault="00000000">
      <w:r>
        <w:t>Full Name:</w:t>
      </w:r>
    </w:p>
    <w:p w14:paraId="783FB8CE" w14:textId="77777777" w:rsidR="0012254B" w:rsidRDefault="00000000">
      <w:r>
        <w:t>Title (Rev., Dr., Chaplain, etc.):</w:t>
      </w:r>
    </w:p>
    <w:p w14:paraId="3FA1B7CA" w14:textId="77777777" w:rsidR="0012254B" w:rsidRDefault="00000000">
      <w:r>
        <w:t>Date of Birth:</w:t>
      </w:r>
    </w:p>
    <w:p w14:paraId="3A148B16" w14:textId="77777777" w:rsidR="0012254B" w:rsidRDefault="00000000">
      <w:r>
        <w:t>Gender:</w:t>
      </w:r>
    </w:p>
    <w:p w14:paraId="4128A881" w14:textId="77777777" w:rsidR="0012254B" w:rsidRDefault="00000000">
      <w:r>
        <w:t>Nationality:</w:t>
      </w:r>
    </w:p>
    <w:p w14:paraId="4FD52AB7" w14:textId="77777777" w:rsidR="0012254B" w:rsidRDefault="00000000">
      <w:r>
        <w:t>Address:</w:t>
      </w:r>
    </w:p>
    <w:p w14:paraId="3FD47DC1" w14:textId="77777777" w:rsidR="0012254B" w:rsidRDefault="00000000">
      <w:r>
        <w:t>City:</w:t>
      </w:r>
    </w:p>
    <w:p w14:paraId="55E935B2" w14:textId="77777777" w:rsidR="0012254B" w:rsidRDefault="00000000">
      <w:r>
        <w:t>State/Province:</w:t>
      </w:r>
    </w:p>
    <w:p w14:paraId="6EBDCCAC" w14:textId="77777777" w:rsidR="0012254B" w:rsidRDefault="00000000">
      <w:r>
        <w:t>Postal Code:</w:t>
      </w:r>
    </w:p>
    <w:p w14:paraId="0261C89E" w14:textId="77777777" w:rsidR="0012254B" w:rsidRDefault="00000000">
      <w:r>
        <w:t>Country:</w:t>
      </w:r>
    </w:p>
    <w:p w14:paraId="7C59F8B0" w14:textId="77777777" w:rsidR="0012254B" w:rsidRDefault="00000000">
      <w:r>
        <w:t>Phone Number:</w:t>
      </w:r>
    </w:p>
    <w:p w14:paraId="22A666FC" w14:textId="77777777" w:rsidR="0012254B" w:rsidRDefault="00000000">
      <w:r>
        <w:t>Email Address:</w:t>
      </w:r>
    </w:p>
    <w:p w14:paraId="64C9A371" w14:textId="77777777" w:rsidR="0012254B" w:rsidRPr="000973CF" w:rsidRDefault="00000000">
      <w:pPr>
        <w:pStyle w:val="Heading3"/>
        <w:rPr>
          <w:lang w:val="fr-FR"/>
        </w:rPr>
      </w:pPr>
      <w:r w:rsidRPr="000973CF">
        <w:rPr>
          <w:lang w:val="fr-FR"/>
        </w:rPr>
        <w:t>Section 2 – Professional Information</w:t>
      </w:r>
    </w:p>
    <w:p w14:paraId="26901459" w14:textId="77777777" w:rsidR="0012254B" w:rsidRPr="000973CF" w:rsidRDefault="00000000">
      <w:pPr>
        <w:rPr>
          <w:lang w:val="fr-FR"/>
        </w:rPr>
      </w:pPr>
      <w:r w:rsidRPr="000973CF">
        <w:rPr>
          <w:lang w:val="fr-FR"/>
        </w:rPr>
        <w:t>Current Occupation/Position:</w:t>
      </w:r>
    </w:p>
    <w:p w14:paraId="00695C33" w14:textId="77777777" w:rsidR="0012254B" w:rsidRDefault="00000000">
      <w:r>
        <w:t>Organization/Institution:</w:t>
      </w:r>
    </w:p>
    <w:p w14:paraId="6502B70A" w14:textId="77777777" w:rsidR="0012254B" w:rsidRDefault="00000000">
      <w:r>
        <w:t>Type of Ministry/Practice (Check one): Chaplaincy | Counseling | Pastoral Psychotherapy | Education | Other:</w:t>
      </w:r>
    </w:p>
    <w:p w14:paraId="3434E269" w14:textId="77777777" w:rsidR="0012254B" w:rsidRDefault="00000000">
      <w:r>
        <w:t>Years of Experience:</w:t>
      </w:r>
    </w:p>
    <w:p w14:paraId="6BDEADF5" w14:textId="77777777" w:rsidR="0012254B" w:rsidRDefault="00000000">
      <w:r>
        <w:t>Highest Degree Earned:</w:t>
      </w:r>
    </w:p>
    <w:p w14:paraId="58C48BB6" w14:textId="77777777" w:rsidR="0012254B" w:rsidRDefault="00000000">
      <w:r>
        <w:t>Certifications / Licenses:</w:t>
      </w:r>
    </w:p>
    <w:p w14:paraId="07309AC4" w14:textId="77777777" w:rsidR="0012254B" w:rsidRDefault="00000000">
      <w:r>
        <w:t>Professional Affiliations:</w:t>
      </w:r>
    </w:p>
    <w:p w14:paraId="6EADF5EA" w14:textId="77777777" w:rsidR="0012254B" w:rsidRDefault="00000000">
      <w:pPr>
        <w:pStyle w:val="Heading3"/>
      </w:pPr>
      <w:r>
        <w:t>Section 3 – Membership Category</w:t>
      </w:r>
    </w:p>
    <w:p w14:paraId="22C0125D" w14:textId="22DC386C" w:rsidR="0012254B" w:rsidRDefault="00000000">
      <w:r>
        <w:t xml:space="preserve">☐ </w:t>
      </w:r>
      <w:r w:rsidR="000973CF">
        <w:t>Individual</w:t>
      </w:r>
      <w:r>
        <w:t xml:space="preserve"> Member – Open to professionals in pastoral care, psychotherapy, or chaplaincy.</w:t>
      </w:r>
    </w:p>
    <w:p w14:paraId="3D8D331B" w14:textId="6488BAA6" w:rsidR="0012254B" w:rsidRDefault="00000000">
      <w:r>
        <w:lastRenderedPageBreak/>
        <w:t xml:space="preserve">☐ Student Member – For individuals currently enrolled in CPE, </w:t>
      </w:r>
      <w:r w:rsidR="000973CF">
        <w:t>pastoral psychotherapy, and supervisory education</w:t>
      </w:r>
      <w:r>
        <w:t xml:space="preserve"> programs.</w:t>
      </w:r>
    </w:p>
    <w:p w14:paraId="6CEE6AEC" w14:textId="521B585D" w:rsidR="0012254B" w:rsidRDefault="00000000">
      <w:r>
        <w:t xml:space="preserve">☐ </w:t>
      </w:r>
      <w:r w:rsidR="000973CF">
        <w:t>Institutional</w:t>
      </w:r>
      <w:r>
        <w:t xml:space="preserve"> Member – For persons supportive of GAPPC’s mission without professional credentials.</w:t>
      </w:r>
    </w:p>
    <w:p w14:paraId="1188D0F4" w14:textId="5127095D" w:rsidR="0012254B" w:rsidRDefault="00000000">
      <w:r>
        <w:t xml:space="preserve">☐ </w:t>
      </w:r>
      <w:r w:rsidR="000973CF">
        <w:t>Partner</w:t>
      </w:r>
      <w:r>
        <w:t xml:space="preserve"> Member – Senior professionals with demonstrated leadership or publications in the field.</w:t>
      </w:r>
    </w:p>
    <w:p w14:paraId="48C4E5CD" w14:textId="150C9F79" w:rsidR="0012254B" w:rsidRDefault="00000000">
      <w:r>
        <w:t xml:space="preserve">Annual Membership Fee: </w:t>
      </w:r>
      <w:r w:rsidR="000973CF">
        <w:t>Individual</w:t>
      </w:r>
      <w:r>
        <w:t xml:space="preserve"> $</w:t>
      </w:r>
      <w:r w:rsidR="000973CF">
        <w:t>95</w:t>
      </w:r>
      <w:r>
        <w:t xml:space="preserve"> | Student $</w:t>
      </w:r>
      <w:r w:rsidR="000973CF">
        <w:t>75</w:t>
      </w:r>
      <w:r>
        <w:t xml:space="preserve"> | </w:t>
      </w:r>
      <w:r w:rsidR="000973CF">
        <w:t>Institutional</w:t>
      </w:r>
      <w:r>
        <w:t xml:space="preserve"> $</w:t>
      </w:r>
      <w:r w:rsidR="000973CF">
        <w:t>150</w:t>
      </w:r>
      <w:r>
        <w:t xml:space="preserve"> | </w:t>
      </w:r>
      <w:r w:rsidR="000973CF">
        <w:t>Partner</w:t>
      </w:r>
      <w:r>
        <w:t xml:space="preserve"> $</w:t>
      </w:r>
      <w:r w:rsidR="000973CF">
        <w:t>350</w:t>
      </w:r>
    </w:p>
    <w:p w14:paraId="44B0B60D" w14:textId="77777777" w:rsidR="0012254B" w:rsidRDefault="00000000">
      <w:r>
        <w:t>Preferred Payment Method: ☐ Online (via www.gappc.org) ☐ Check ☐ Bank Transfer</w:t>
      </w:r>
    </w:p>
    <w:p w14:paraId="4A44DCA0" w14:textId="77777777" w:rsidR="0012254B" w:rsidRDefault="00000000">
      <w:pPr>
        <w:pStyle w:val="Heading3"/>
      </w:pPr>
      <w:r>
        <w:t>Section 4 – Statement of Purpose</w:t>
      </w:r>
    </w:p>
    <w:p w14:paraId="4ED0C00A" w14:textId="77777777" w:rsidR="0012254B" w:rsidRDefault="00000000">
      <w:r>
        <w:t>Please write a short paragraph describing why you wish to join GAPPC and how you hope to contribute to its mission.</w:t>
      </w:r>
    </w:p>
    <w:p w14:paraId="39641846" w14:textId="77777777" w:rsidR="0012254B" w:rsidRDefault="00000000">
      <w:r>
        <w:t>______________________________________________________________</w:t>
      </w:r>
      <w:r>
        <w:br/>
        <w:t>______________________________________________________________</w:t>
      </w:r>
      <w:r>
        <w:br/>
        <w:t>______________________________________________________________</w:t>
      </w:r>
      <w:r>
        <w:br/>
        <w:t>______________________________________________________________</w:t>
      </w:r>
      <w:r>
        <w:br/>
      </w:r>
    </w:p>
    <w:p w14:paraId="50040AB3" w14:textId="77777777" w:rsidR="0012254B" w:rsidRDefault="00000000">
      <w:pPr>
        <w:pStyle w:val="Heading3"/>
      </w:pPr>
      <w:r>
        <w:t>Section 5 – Ethical Commitment</w:t>
      </w:r>
    </w:p>
    <w:p w14:paraId="461B43A1" w14:textId="77777777" w:rsidR="0012254B" w:rsidRDefault="00000000">
      <w:r>
        <w:t>I affirm my commitment to uphold the GAPPC Code of Ethics, respect diversity, maintain confidentiality, and embody professional integrity in all aspects of ministry and care.</w:t>
      </w:r>
    </w:p>
    <w:p w14:paraId="1EFE3FB9" w14:textId="77777777" w:rsidR="0012254B" w:rsidRDefault="00000000">
      <w:r>
        <w:t>Signature: ___________________________________</w:t>
      </w:r>
    </w:p>
    <w:p w14:paraId="1ADF5395" w14:textId="77777777" w:rsidR="0012254B" w:rsidRDefault="00000000">
      <w:r>
        <w:t>Date: ___________________________</w:t>
      </w:r>
    </w:p>
    <w:p w14:paraId="04963786" w14:textId="77777777" w:rsidR="0012254B" w:rsidRDefault="00000000">
      <w:pPr>
        <w:pStyle w:val="Heading3"/>
      </w:pPr>
      <w:r>
        <w:t>Section 6 – For Office Use Only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2254B" w14:paraId="16820885" w14:textId="77777777">
        <w:tc>
          <w:tcPr>
            <w:tcW w:w="2160" w:type="dxa"/>
          </w:tcPr>
          <w:p w14:paraId="11DCD298" w14:textId="77777777" w:rsidR="0012254B" w:rsidRDefault="00000000">
            <w:r>
              <w:t>Date Received</w:t>
            </w:r>
          </w:p>
        </w:tc>
        <w:tc>
          <w:tcPr>
            <w:tcW w:w="2160" w:type="dxa"/>
          </w:tcPr>
          <w:p w14:paraId="5F87CC8F" w14:textId="77777777" w:rsidR="0012254B" w:rsidRDefault="00000000">
            <w:r>
              <w:t>Membership ID</w:t>
            </w:r>
          </w:p>
        </w:tc>
        <w:tc>
          <w:tcPr>
            <w:tcW w:w="2160" w:type="dxa"/>
          </w:tcPr>
          <w:p w14:paraId="77BF84C1" w14:textId="77777777" w:rsidR="0012254B" w:rsidRDefault="00000000">
            <w:r>
              <w:t>Approved By</w:t>
            </w:r>
          </w:p>
        </w:tc>
        <w:tc>
          <w:tcPr>
            <w:tcW w:w="2160" w:type="dxa"/>
          </w:tcPr>
          <w:p w14:paraId="0954D528" w14:textId="77777777" w:rsidR="0012254B" w:rsidRDefault="00000000">
            <w:r>
              <w:t>Remarks</w:t>
            </w:r>
          </w:p>
        </w:tc>
      </w:tr>
      <w:tr w:rsidR="0012254B" w14:paraId="0F2C6EF5" w14:textId="77777777">
        <w:tc>
          <w:tcPr>
            <w:tcW w:w="2160" w:type="dxa"/>
          </w:tcPr>
          <w:p w14:paraId="158D9782" w14:textId="77777777" w:rsidR="0012254B" w:rsidRDefault="0012254B"/>
        </w:tc>
        <w:tc>
          <w:tcPr>
            <w:tcW w:w="2160" w:type="dxa"/>
          </w:tcPr>
          <w:p w14:paraId="73FA0AC0" w14:textId="77777777" w:rsidR="0012254B" w:rsidRDefault="0012254B"/>
        </w:tc>
        <w:tc>
          <w:tcPr>
            <w:tcW w:w="2160" w:type="dxa"/>
          </w:tcPr>
          <w:p w14:paraId="5A7B4E40" w14:textId="77777777" w:rsidR="0012254B" w:rsidRDefault="0012254B"/>
        </w:tc>
        <w:tc>
          <w:tcPr>
            <w:tcW w:w="2160" w:type="dxa"/>
          </w:tcPr>
          <w:p w14:paraId="4775D9AC" w14:textId="77777777" w:rsidR="0012254B" w:rsidRDefault="0012254B"/>
        </w:tc>
      </w:tr>
    </w:tbl>
    <w:p w14:paraId="36A96DD1" w14:textId="77777777" w:rsidR="006062C3" w:rsidRDefault="006062C3"/>
    <w:sectPr w:rsidR="006062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9779826">
    <w:abstractNumId w:val="8"/>
  </w:num>
  <w:num w:numId="2" w16cid:durableId="2103187747">
    <w:abstractNumId w:val="6"/>
  </w:num>
  <w:num w:numId="3" w16cid:durableId="212271838">
    <w:abstractNumId w:val="5"/>
  </w:num>
  <w:num w:numId="4" w16cid:durableId="322584915">
    <w:abstractNumId w:val="4"/>
  </w:num>
  <w:num w:numId="5" w16cid:durableId="851185199">
    <w:abstractNumId w:val="7"/>
  </w:num>
  <w:num w:numId="6" w16cid:durableId="1242522273">
    <w:abstractNumId w:val="3"/>
  </w:num>
  <w:num w:numId="7" w16cid:durableId="1624652960">
    <w:abstractNumId w:val="2"/>
  </w:num>
  <w:num w:numId="8" w16cid:durableId="1948996793">
    <w:abstractNumId w:val="1"/>
  </w:num>
  <w:num w:numId="9" w16cid:durableId="55666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3CF"/>
    <w:rsid w:val="0012254B"/>
    <w:rsid w:val="0015074B"/>
    <w:rsid w:val="0029639D"/>
    <w:rsid w:val="00326F90"/>
    <w:rsid w:val="003B67DC"/>
    <w:rsid w:val="004A25E0"/>
    <w:rsid w:val="006062C3"/>
    <w:rsid w:val="00AA1D8D"/>
    <w:rsid w:val="00B47730"/>
    <w:rsid w:val="00BC5CB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34FCC"/>
  <w14:defaultImageDpi w14:val="300"/>
  <w15:docId w15:val="{2372BCC8-2D9B-4EC8-9CF2-4BEDC7F6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1749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Asnel Valcin</cp:lastModifiedBy>
  <cp:revision>4</cp:revision>
  <dcterms:created xsi:type="dcterms:W3CDTF">2025-10-20T01:04:00Z</dcterms:created>
  <dcterms:modified xsi:type="dcterms:W3CDTF">2025-10-20T01:14:00Z</dcterms:modified>
  <cp:category/>
</cp:coreProperties>
</file>